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CEEE" w14:textId="77777777" w:rsidR="008E0BAA" w:rsidRPr="00D5666C" w:rsidRDefault="008D3E22">
      <w:pPr>
        <w:pStyle w:val="Overskrift1"/>
        <w:jc w:val="center"/>
        <w:rPr>
          <w:lang w:val="nb-NO"/>
        </w:rPr>
      </w:pPr>
      <w:r w:rsidRPr="00D5666C">
        <w:rPr>
          <w:lang w:val="nb-NO"/>
        </w:rPr>
        <w:t>Samtykkeskjema for overgang barnehage – skole</w:t>
      </w:r>
    </w:p>
    <w:p w14:paraId="34687DD1" w14:textId="77777777" w:rsidR="008E0BAA" w:rsidRPr="00D5666C" w:rsidRDefault="008D3E22">
      <w:pPr>
        <w:rPr>
          <w:lang w:val="nb-NO"/>
        </w:rPr>
      </w:pPr>
      <w:r w:rsidRPr="00D5666C">
        <w:rPr>
          <w:b/>
          <w:lang w:val="nb-NO"/>
        </w:rPr>
        <w:t xml:space="preserve">Barnets navn: </w:t>
      </w:r>
      <w:r w:rsidRPr="00D5666C">
        <w:rPr>
          <w:lang w:val="nb-NO"/>
        </w:rPr>
        <w:t>______________________________________________</w:t>
      </w:r>
    </w:p>
    <w:p w14:paraId="27AF906C" w14:textId="77777777" w:rsidR="008E0BAA" w:rsidRPr="00D5666C" w:rsidRDefault="008D3E22">
      <w:pPr>
        <w:rPr>
          <w:lang w:val="nb-NO"/>
        </w:rPr>
      </w:pPr>
      <w:r w:rsidRPr="00D5666C">
        <w:rPr>
          <w:b/>
          <w:lang w:val="nb-NO"/>
        </w:rPr>
        <w:t xml:space="preserve">Fødselsdato: </w:t>
      </w:r>
      <w:r w:rsidRPr="00D5666C">
        <w:rPr>
          <w:lang w:val="nb-NO"/>
        </w:rPr>
        <w:t>______________________________________________</w:t>
      </w:r>
    </w:p>
    <w:p w14:paraId="15443C61" w14:textId="77777777" w:rsidR="008E0BAA" w:rsidRPr="00D5666C" w:rsidRDefault="008D3E22">
      <w:pPr>
        <w:rPr>
          <w:lang w:val="nb-NO"/>
        </w:rPr>
      </w:pPr>
      <w:r w:rsidRPr="00D5666C">
        <w:rPr>
          <w:b/>
          <w:lang w:val="nb-NO"/>
        </w:rPr>
        <w:t xml:space="preserve">Barnehage: </w:t>
      </w:r>
      <w:r w:rsidRPr="00D5666C">
        <w:rPr>
          <w:lang w:val="nb-NO"/>
        </w:rPr>
        <w:t>______________________________________________</w:t>
      </w:r>
    </w:p>
    <w:p w14:paraId="75CD111A" w14:textId="77777777" w:rsidR="008E0BAA" w:rsidRPr="00D5666C" w:rsidRDefault="008D3E22">
      <w:pPr>
        <w:rPr>
          <w:lang w:val="nb-NO"/>
        </w:rPr>
      </w:pPr>
      <w:r w:rsidRPr="00D5666C">
        <w:rPr>
          <w:b/>
          <w:lang w:val="nb-NO"/>
        </w:rPr>
        <w:t xml:space="preserve">Foresatt(e): </w:t>
      </w:r>
      <w:r w:rsidRPr="00D5666C">
        <w:rPr>
          <w:lang w:val="nb-NO"/>
        </w:rPr>
        <w:t>______________________________________________</w:t>
      </w:r>
    </w:p>
    <w:p w14:paraId="571617AB" w14:textId="77777777" w:rsidR="008E0BAA" w:rsidRPr="00D5666C" w:rsidRDefault="008D3E22">
      <w:pPr>
        <w:pStyle w:val="Overskrift2"/>
        <w:rPr>
          <w:lang w:val="nb-NO"/>
        </w:rPr>
      </w:pPr>
      <w:r w:rsidRPr="00D5666C">
        <w:rPr>
          <w:lang w:val="nb-NO"/>
        </w:rPr>
        <w:t>Formål med samtykket</w:t>
      </w:r>
    </w:p>
    <w:p w14:paraId="0596D377" w14:textId="51DAF182" w:rsidR="008E0BAA" w:rsidRPr="00D5666C" w:rsidRDefault="008D3E22">
      <w:pPr>
        <w:rPr>
          <w:lang w:val="nb-NO"/>
        </w:rPr>
      </w:pPr>
      <w:r w:rsidRPr="00D5666C">
        <w:rPr>
          <w:lang w:val="nb-NO"/>
        </w:rPr>
        <w:t>For å sikre en trygg og god overgang mellom barnehage og skole/SFO ønsker barnehagen å dele relevante opplysninger om barnets trivsel, utvikling og behov. Informasjonen som deles skal bidra til at skolen får et best mulig grunnlag for å møte barnet på en trygg, inkluderende og forutsigbar måte.</w:t>
      </w:r>
      <w:r w:rsidRPr="00D5666C">
        <w:rPr>
          <w:lang w:val="nb-NO"/>
        </w:rPr>
        <w:br/>
      </w:r>
      <w:r w:rsidRPr="00D5666C">
        <w:rPr>
          <w:lang w:val="nb-NO"/>
        </w:rPr>
        <w:br/>
        <w:t xml:space="preserve">Det er også viktig å løfte fram barnets plass i fellesskapet i barnegruppen, da dette fellesskapet er </w:t>
      </w:r>
      <w:r w:rsidR="008B7FCE" w:rsidRPr="00D5666C">
        <w:rPr>
          <w:lang w:val="nb-NO"/>
        </w:rPr>
        <w:t>en sentral arena</w:t>
      </w:r>
      <w:r w:rsidRPr="00D5666C">
        <w:rPr>
          <w:lang w:val="nb-NO"/>
        </w:rPr>
        <w:t xml:space="preserve"> for læring, trygghet, sosial utvikling og opplevelse av tilhørighet.</w:t>
      </w:r>
    </w:p>
    <w:p w14:paraId="063B35A1" w14:textId="77777777" w:rsidR="008E0BAA" w:rsidRPr="00D5666C" w:rsidRDefault="008D3E22">
      <w:pPr>
        <w:pStyle w:val="Overskrift2"/>
        <w:rPr>
          <w:lang w:val="nb-NO"/>
        </w:rPr>
      </w:pPr>
      <w:r w:rsidRPr="00D5666C">
        <w:rPr>
          <w:lang w:val="nb-NO"/>
        </w:rPr>
        <w:t>Hvilke opplysninger er det aktuelt å dele?</w:t>
      </w:r>
    </w:p>
    <w:p w14:paraId="28851A36" w14:textId="4BCDCCDA" w:rsidR="008E0BAA" w:rsidRPr="00D5666C" w:rsidRDefault="008D3E22">
      <w:pPr>
        <w:pStyle w:val="Nummerertliste"/>
        <w:rPr>
          <w:lang w:val="nb-NO"/>
        </w:rPr>
      </w:pPr>
      <w:r w:rsidRPr="00D5666C">
        <w:rPr>
          <w:lang w:val="nb-NO"/>
        </w:rPr>
        <w:t>Barnets evne til selvstendighet</w:t>
      </w:r>
    </w:p>
    <w:p w14:paraId="154B505A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Mestring av daglige gjøremål</w:t>
      </w:r>
    </w:p>
    <w:p w14:paraId="05565228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Behov for støtte i overganger eller rutiner</w:t>
      </w:r>
    </w:p>
    <w:p w14:paraId="5B9A8A9E" w14:textId="389BB3B2" w:rsidR="008E0BAA" w:rsidRPr="00D5666C" w:rsidRDefault="008D3E22">
      <w:pPr>
        <w:pStyle w:val="Nummerertliste"/>
        <w:rPr>
          <w:lang w:val="nb-NO"/>
        </w:rPr>
      </w:pPr>
      <w:r w:rsidRPr="00D5666C">
        <w:rPr>
          <w:lang w:val="nb-NO"/>
        </w:rPr>
        <w:t>Barnets tanker om skolestart</w:t>
      </w:r>
    </w:p>
    <w:p w14:paraId="52C4B12E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Hva barnet uttrykker om forventninger, glede eller bekymringer</w:t>
      </w:r>
    </w:p>
    <w:p w14:paraId="5ECE0D1F" w14:textId="5D9AAD4B" w:rsidR="008E0BAA" w:rsidRPr="00D5666C" w:rsidRDefault="008D3E22">
      <w:pPr>
        <w:pStyle w:val="Nummerertliste"/>
        <w:rPr>
          <w:lang w:val="nb-NO"/>
        </w:rPr>
      </w:pPr>
      <w:r w:rsidRPr="00D5666C">
        <w:rPr>
          <w:lang w:val="nb-NO"/>
        </w:rPr>
        <w:t>Barnets sterke sider</w:t>
      </w:r>
    </w:p>
    <w:p w14:paraId="21DA4F2E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Ressurser, interesser og mestringsområder</w:t>
      </w:r>
    </w:p>
    <w:p w14:paraId="4F1C6749" w14:textId="3862492E" w:rsidR="008E0BAA" w:rsidRPr="00D5666C" w:rsidRDefault="008D3E22">
      <w:pPr>
        <w:pStyle w:val="Nummerertliste"/>
        <w:rPr>
          <w:lang w:val="nb-NO"/>
        </w:rPr>
      </w:pPr>
      <w:r w:rsidRPr="00D5666C">
        <w:rPr>
          <w:lang w:val="nb-NO"/>
        </w:rPr>
        <w:t>Språklig utvikling</w:t>
      </w:r>
    </w:p>
    <w:p w14:paraId="0FB3319E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Språkforståelse, kommunikasjon og eventuelle behov for støtte</w:t>
      </w:r>
    </w:p>
    <w:p w14:paraId="6883228F" w14:textId="40E5A14E" w:rsidR="008E0BAA" w:rsidRPr="00D5666C" w:rsidRDefault="008D3E22">
      <w:pPr>
        <w:pStyle w:val="Nummerertliste"/>
        <w:rPr>
          <w:lang w:val="nb-NO"/>
        </w:rPr>
      </w:pPr>
      <w:r w:rsidRPr="00D5666C">
        <w:rPr>
          <w:lang w:val="nb-NO"/>
        </w:rPr>
        <w:t>Sosial fungering</w:t>
      </w:r>
    </w:p>
    <w:p w14:paraId="09D1AF94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Samhandling med andre barn</w:t>
      </w:r>
    </w:p>
    <w:p w14:paraId="4C497C42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Rolle i lek og grupper</w:t>
      </w:r>
    </w:p>
    <w:p w14:paraId="3A30D25C" w14:textId="31B665A0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Strategier for konfliktløsning</w:t>
      </w:r>
    </w:p>
    <w:p w14:paraId="7E02D9DA" w14:textId="5A4E1433" w:rsidR="008E0BAA" w:rsidRPr="00D5666C" w:rsidRDefault="008D3E22">
      <w:pPr>
        <w:pStyle w:val="Nummerertliste"/>
        <w:rPr>
          <w:lang w:val="nb-NO"/>
        </w:rPr>
      </w:pPr>
      <w:r w:rsidRPr="00D5666C">
        <w:rPr>
          <w:lang w:val="nb-NO"/>
        </w:rPr>
        <w:t>Behov for tilrettelegging</w:t>
      </w:r>
    </w:p>
    <w:p w14:paraId="4E6C7682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Tiltak som har fungert godt</w:t>
      </w:r>
    </w:p>
    <w:p w14:paraId="320B2BE0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lastRenderedPageBreak/>
        <w:t>Særskilte behov skolen bør kjenne til</w:t>
      </w:r>
    </w:p>
    <w:p w14:paraId="719EF143" w14:textId="21B5BCB9" w:rsidR="008E0BAA" w:rsidRPr="00D5666C" w:rsidRDefault="008D3E22">
      <w:pPr>
        <w:pStyle w:val="Nummerertliste"/>
        <w:rPr>
          <w:lang w:val="nb-NO"/>
        </w:rPr>
      </w:pPr>
      <w:r w:rsidRPr="00D5666C">
        <w:rPr>
          <w:lang w:val="nb-NO"/>
        </w:rPr>
        <w:t>Samspill med andre barn</w:t>
      </w:r>
    </w:p>
    <w:p w14:paraId="799A7CB7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Lekevenner og relasjoner</w:t>
      </w:r>
    </w:p>
    <w:p w14:paraId="36AF6F8B" w14:textId="77777777" w:rsidR="008E0BAA" w:rsidRPr="00D5666C" w:rsidRDefault="008D3E22" w:rsidP="00A54259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Sosial trygghet og trivsel</w:t>
      </w:r>
    </w:p>
    <w:p w14:paraId="0356F31A" w14:textId="187D8AC3" w:rsidR="008E0BAA" w:rsidRPr="00D5666C" w:rsidRDefault="008D3E22">
      <w:pPr>
        <w:pStyle w:val="Nummerertliste"/>
        <w:rPr>
          <w:lang w:val="nb-NO"/>
        </w:rPr>
      </w:pPr>
      <w:r w:rsidRPr="00D5666C">
        <w:rPr>
          <w:lang w:val="nb-NO"/>
        </w:rPr>
        <w:t xml:space="preserve"> Samarbeid med støttetjenestene</w:t>
      </w:r>
    </w:p>
    <w:p w14:paraId="39B8EA7D" w14:textId="62E77FC5" w:rsidR="008E0BAA" w:rsidRPr="00D5666C" w:rsidRDefault="008D3E22" w:rsidP="00CB2ABE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Samarbeid med PPT, helsestasjon, logoped</w:t>
      </w:r>
      <w:r w:rsidR="00CB2ABE" w:rsidRPr="00D5666C">
        <w:rPr>
          <w:lang w:val="nb-NO"/>
        </w:rPr>
        <w:t xml:space="preserve">, </w:t>
      </w:r>
      <w:proofErr w:type="spellStart"/>
      <w:r w:rsidR="00CB2ABE" w:rsidRPr="00D5666C">
        <w:rPr>
          <w:lang w:val="nb-NO"/>
        </w:rPr>
        <w:t>barneverntjensten</w:t>
      </w:r>
      <w:proofErr w:type="spellEnd"/>
      <w:r w:rsidR="00CB2ABE" w:rsidRPr="00D5666C">
        <w:rPr>
          <w:lang w:val="nb-NO"/>
        </w:rPr>
        <w:t xml:space="preserve">, barne- og </w:t>
      </w:r>
      <w:proofErr w:type="spellStart"/>
      <w:r w:rsidR="00CB2ABE" w:rsidRPr="00D5666C">
        <w:rPr>
          <w:lang w:val="nb-NO"/>
        </w:rPr>
        <w:t>famlieteam</w:t>
      </w:r>
      <w:proofErr w:type="spellEnd"/>
      <w:r w:rsidRPr="00D5666C">
        <w:rPr>
          <w:lang w:val="nb-NO"/>
        </w:rPr>
        <w:t xml:space="preserve"> m.m.</w:t>
      </w:r>
    </w:p>
    <w:p w14:paraId="0608802D" w14:textId="77777777" w:rsidR="008E0BAA" w:rsidRPr="00D5666C" w:rsidRDefault="008D3E22" w:rsidP="00CB2ABE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 w:rsidRPr="00D5666C">
        <w:rPr>
          <w:lang w:val="nb-NO"/>
        </w:rPr>
        <w:t>Tiltak som bør videreføres</w:t>
      </w:r>
    </w:p>
    <w:p w14:paraId="0F29EBC2" w14:textId="77777777" w:rsidR="008E0BAA" w:rsidRPr="00D5666C" w:rsidRDefault="008D3E22">
      <w:pPr>
        <w:pStyle w:val="Overskrift2"/>
        <w:rPr>
          <w:lang w:val="nb-NO"/>
        </w:rPr>
      </w:pPr>
      <w:r w:rsidRPr="00D5666C">
        <w:rPr>
          <w:lang w:val="nb-NO"/>
        </w:rPr>
        <w:t>Samtykke</w:t>
      </w:r>
    </w:p>
    <w:p w14:paraId="564627CC" w14:textId="77777777" w:rsidR="008E0BAA" w:rsidRPr="00D5666C" w:rsidRDefault="008D3E22">
      <w:pPr>
        <w:rPr>
          <w:lang w:val="nb-NO"/>
        </w:rPr>
      </w:pPr>
      <w:r w:rsidRPr="00D5666C">
        <w:rPr>
          <w:lang w:val="nb-NO"/>
        </w:rPr>
        <w:t>Jeg/vi samtykker til at barnehagen kan dele relevante opplysninger om mitt/vårt barn med:</w:t>
      </w:r>
    </w:p>
    <w:p w14:paraId="5C71B166" w14:textId="77777777" w:rsidR="008E0BAA" w:rsidRPr="00D5666C" w:rsidRDefault="008D3E22">
      <w:pPr>
        <w:pStyle w:val="Punktliste"/>
        <w:rPr>
          <w:lang w:val="nb-NO"/>
        </w:rPr>
      </w:pPr>
      <w:r w:rsidRPr="00D5666C">
        <w:rPr>
          <w:lang w:val="nb-NO"/>
        </w:rPr>
        <w:t>☐</w:t>
      </w:r>
      <w:r w:rsidRPr="00D5666C">
        <w:rPr>
          <w:lang w:val="nb-NO"/>
        </w:rPr>
        <w:t xml:space="preserve"> Skolen</w:t>
      </w:r>
    </w:p>
    <w:p w14:paraId="10AF6C4D" w14:textId="295E2005" w:rsidR="008E0BAA" w:rsidRPr="00D5666C" w:rsidRDefault="008D3E22">
      <w:pPr>
        <w:pStyle w:val="Punktliste"/>
        <w:rPr>
          <w:lang w:val="nb-NO"/>
        </w:rPr>
      </w:pPr>
      <w:r w:rsidRPr="00D5666C">
        <w:rPr>
          <w:lang w:val="nb-NO"/>
        </w:rPr>
        <w:t>☐</w:t>
      </w:r>
      <w:r w:rsidRPr="00D5666C">
        <w:rPr>
          <w:lang w:val="nb-NO"/>
        </w:rPr>
        <w:t xml:space="preserve"> SFO</w:t>
      </w:r>
    </w:p>
    <w:p w14:paraId="34DA7C12" w14:textId="77777777" w:rsidR="008E0BAA" w:rsidRPr="00D5666C" w:rsidRDefault="008D3E22">
      <w:pPr>
        <w:pStyle w:val="Punktliste"/>
        <w:rPr>
          <w:lang w:val="nb-NO"/>
        </w:rPr>
      </w:pPr>
      <w:r w:rsidRPr="00D5666C">
        <w:rPr>
          <w:lang w:val="nb-NO"/>
        </w:rPr>
        <w:t>☐</w:t>
      </w:r>
      <w:r w:rsidRPr="00D5666C">
        <w:rPr>
          <w:lang w:val="nb-NO"/>
        </w:rPr>
        <w:t xml:space="preserve"> PPT (hvis aktuelt og involvert)</w:t>
      </w:r>
    </w:p>
    <w:p w14:paraId="3CD69DEC" w14:textId="77777777" w:rsidR="008E0BAA" w:rsidRPr="00D5666C" w:rsidRDefault="008D3E22">
      <w:pPr>
        <w:rPr>
          <w:lang w:val="nb-NO"/>
        </w:rPr>
      </w:pPr>
      <w:r w:rsidRPr="00D5666C">
        <w:rPr>
          <w:b/>
          <w:lang w:val="nb-NO"/>
        </w:rPr>
        <w:t xml:space="preserve">Dato: </w:t>
      </w:r>
      <w:r w:rsidRPr="00D5666C">
        <w:rPr>
          <w:lang w:val="nb-NO"/>
        </w:rPr>
        <w:t>______________________________________________</w:t>
      </w:r>
    </w:p>
    <w:p w14:paraId="10754958" w14:textId="77777777" w:rsidR="008E0BAA" w:rsidRPr="00D5666C" w:rsidRDefault="008D3E22">
      <w:pPr>
        <w:rPr>
          <w:lang w:val="nb-NO"/>
        </w:rPr>
      </w:pPr>
      <w:r w:rsidRPr="00D5666C">
        <w:rPr>
          <w:b/>
          <w:lang w:val="nb-NO"/>
        </w:rPr>
        <w:t xml:space="preserve">Foresattes underskrift: </w:t>
      </w:r>
      <w:r w:rsidRPr="00D5666C">
        <w:rPr>
          <w:lang w:val="nb-NO"/>
        </w:rPr>
        <w:t>______________________________________________</w:t>
      </w:r>
    </w:p>
    <w:p w14:paraId="7E8B69F1" w14:textId="77777777" w:rsidR="008E0BAA" w:rsidRPr="00CB2ABE" w:rsidRDefault="008D3E22">
      <w:pPr>
        <w:rPr>
          <w:lang w:val="nb-NO"/>
        </w:rPr>
      </w:pPr>
      <w:r w:rsidRPr="00D5666C">
        <w:rPr>
          <w:b/>
          <w:lang w:val="nb-NO"/>
        </w:rPr>
        <w:t xml:space="preserve">Foresattes underskrift (dersom to): </w:t>
      </w:r>
      <w:r w:rsidRPr="00D5666C">
        <w:rPr>
          <w:lang w:val="nb-NO"/>
        </w:rPr>
        <w:t>______________________________________________</w:t>
      </w:r>
    </w:p>
    <w:sectPr w:rsidR="008E0BAA" w:rsidRPr="00CB2A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838759">
    <w:abstractNumId w:val="8"/>
  </w:num>
  <w:num w:numId="2" w16cid:durableId="1929734526">
    <w:abstractNumId w:val="6"/>
  </w:num>
  <w:num w:numId="3" w16cid:durableId="1004359451">
    <w:abstractNumId w:val="5"/>
  </w:num>
  <w:num w:numId="4" w16cid:durableId="664171128">
    <w:abstractNumId w:val="4"/>
  </w:num>
  <w:num w:numId="5" w16cid:durableId="278151625">
    <w:abstractNumId w:val="7"/>
  </w:num>
  <w:num w:numId="6" w16cid:durableId="791291332">
    <w:abstractNumId w:val="3"/>
  </w:num>
  <w:num w:numId="7" w16cid:durableId="314067216">
    <w:abstractNumId w:val="2"/>
  </w:num>
  <w:num w:numId="8" w16cid:durableId="72968405">
    <w:abstractNumId w:val="1"/>
  </w:num>
  <w:num w:numId="9" w16cid:durableId="209173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1A76"/>
    <w:rsid w:val="008B7FCE"/>
    <w:rsid w:val="008D3E22"/>
    <w:rsid w:val="008E0BAA"/>
    <w:rsid w:val="00A54259"/>
    <w:rsid w:val="00AA1D8D"/>
    <w:rsid w:val="00B47730"/>
    <w:rsid w:val="00B66E1D"/>
    <w:rsid w:val="00CB0664"/>
    <w:rsid w:val="00CB2ABE"/>
    <w:rsid w:val="00D17B7D"/>
    <w:rsid w:val="00D566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818EE"/>
  <w14:defaultImageDpi w14:val="330"/>
  <w15:docId w15:val="{68B3F25B-E27D-4852-9430-C0955078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Camilla Eikevik</cp:lastModifiedBy>
  <cp:revision>7</cp:revision>
  <dcterms:created xsi:type="dcterms:W3CDTF">2026-02-13T09:25:00Z</dcterms:created>
  <dcterms:modified xsi:type="dcterms:W3CDTF">2026-02-17T09:21:00Z</dcterms:modified>
  <cp:category/>
</cp:coreProperties>
</file>